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Cats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CowCat    </w:t>
      </w:r>
      <w:r>
        <w:t xml:space="preserve">   GrossCat    </w:t>
      </w:r>
      <w:r>
        <w:t xml:space="preserve">   TitanCat    </w:t>
      </w:r>
      <w:r>
        <w:t xml:space="preserve">   LizardCat    </w:t>
      </w:r>
      <w:r>
        <w:t xml:space="preserve">   AxeCat    </w:t>
      </w:r>
      <w:r>
        <w:t xml:space="preserve">   TankCat    </w:t>
      </w:r>
      <w:r>
        <w:t xml:space="preserve">   PogoCat    </w:t>
      </w:r>
      <w:r>
        <w:t xml:space="preserve">   Bahamut    </w:t>
      </w:r>
      <w:r>
        <w:t xml:space="preserve">   Valkyrie    </w:t>
      </w:r>
      <w:r>
        <w:t xml:space="preserve">   Skelecat    </w:t>
      </w:r>
      <w:r>
        <w:t xml:space="preserve">   DarkLazer    </w:t>
      </w:r>
      <w:r>
        <w:t xml:space="preserve">   HermitCat    </w:t>
      </w:r>
      <w:r>
        <w:t xml:space="preserve">   BeefcakeCat    </w:t>
      </w:r>
      <w:r>
        <w:t xml:space="preserve">   KungFuCat    </w:t>
      </w:r>
      <w:r>
        <w:t xml:space="preserve">   DomCat    </w:t>
      </w:r>
      <w:r>
        <w:t xml:space="preserve">   BoogieCat    </w:t>
      </w:r>
      <w:r>
        <w:t xml:space="preserve">   NinjaCat    </w:t>
      </w:r>
      <w:r>
        <w:t xml:space="preserve">   Acrofatic    </w:t>
      </w:r>
      <w:r>
        <w:t xml:space="preserve">   Ototo    </w:t>
      </w:r>
      <w:r>
        <w:t xml:space="preserve">   Gamatoto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Cats Word Search</dc:title>
  <dcterms:created xsi:type="dcterms:W3CDTF">2021-10-11T01:59:55Z</dcterms:created>
  <dcterms:modified xsi:type="dcterms:W3CDTF">2021-10-11T01:59:55Z</dcterms:modified>
</cp:coreProperties>
</file>