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Battle Field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Towards the end, Christian confessed that he had done what to John?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Christian set off for in Johns clothing?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main family's last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the we fight against in the Revolutionary War?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brother wanted to go to war 2nd and follow in the footsteps John?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war did the book take place in?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did Margaret think Jacob wanted to go to war?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Margaret ride when she was going to find Christian?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last person to die in the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our Army called in the Revolutionary War?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Field Cross</dc:title>
  <dcterms:created xsi:type="dcterms:W3CDTF">2021-10-11T01:58:39Z</dcterms:created>
  <dcterms:modified xsi:type="dcterms:W3CDTF">2021-10-11T01:58:39Z</dcterms:modified>
</cp:coreProperties>
</file>