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For Dream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Announcer    </w:t>
      </w:r>
      <w:r>
        <w:t xml:space="preserve">   Yellowface    </w:t>
      </w:r>
      <w:r>
        <w:t xml:space="preserve">   Ruby    </w:t>
      </w:r>
      <w:r>
        <w:t xml:space="preserve">   Puffball    </w:t>
      </w:r>
      <w:r>
        <w:t xml:space="preserve">   Nickel    </w:t>
      </w:r>
      <w:r>
        <w:t xml:space="preserve">   Gelatin    </w:t>
      </w:r>
      <w:r>
        <w:t xml:space="preserve">   Fries    </w:t>
      </w:r>
      <w:r>
        <w:t xml:space="preserve">   Dora    </w:t>
      </w:r>
      <w:r>
        <w:t xml:space="preserve">   Donut    </w:t>
      </w:r>
      <w:r>
        <w:t xml:space="preserve">   Book    </w:t>
      </w:r>
      <w:r>
        <w:t xml:space="preserve">   Bomby    </w:t>
      </w:r>
      <w:r>
        <w:t xml:space="preserve">   David    </w:t>
      </w:r>
      <w:r>
        <w:t xml:space="preserve">   Pencil    </w:t>
      </w:r>
      <w:r>
        <w:t xml:space="preserve">   Match    </w:t>
      </w:r>
      <w:r>
        <w:t xml:space="preserve">   Ice Cube    </w:t>
      </w:r>
      <w:r>
        <w:t xml:space="preserve">   Pen    </w:t>
      </w:r>
      <w:r>
        <w:t xml:space="preserve">   Eraser    </w:t>
      </w:r>
      <w:r>
        <w:t xml:space="preserve">   Teardrop    </w:t>
      </w:r>
      <w:r>
        <w:t xml:space="preserve">   Rocky    </w:t>
      </w:r>
      <w:r>
        <w:t xml:space="preserve">   Snowball    </w:t>
      </w:r>
      <w:r>
        <w:t xml:space="preserve">   Needle    </w:t>
      </w:r>
      <w:r>
        <w:t xml:space="preserve">   Pin    </w:t>
      </w:r>
      <w:r>
        <w:t xml:space="preserve">   Blocky    </w:t>
      </w:r>
      <w:r>
        <w:t xml:space="preserve">   Woody    </w:t>
      </w:r>
      <w:r>
        <w:t xml:space="preserve">   Spongy    </w:t>
      </w:r>
      <w:r>
        <w:t xml:space="preserve">   Tennis Ball    </w:t>
      </w:r>
      <w:r>
        <w:t xml:space="preserve">   Golf Ball    </w:t>
      </w:r>
      <w:r>
        <w:t xml:space="preserve">   Flower    </w:t>
      </w:r>
      <w:r>
        <w:t xml:space="preserve">   Coiny    </w:t>
      </w:r>
      <w:r>
        <w:t xml:space="preserve">   Bubble    </w:t>
      </w:r>
      <w:r>
        <w:t xml:space="preserve">   Leafy    </w:t>
      </w:r>
      <w:r>
        <w:t xml:space="preserve">   Firey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For Dream Island</dc:title>
  <dcterms:created xsi:type="dcterms:W3CDTF">2021-10-11T01:59:44Z</dcterms:created>
  <dcterms:modified xsi:type="dcterms:W3CDTF">2021-10-11T01:59:44Z</dcterms:modified>
</cp:coreProperties>
</file>