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Hymn Of A Tiger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import or export (goods) secretly, in violation of the law, especially without payment of legal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insidious cunning in attaining a goal; crafty or artful deception; duplicity.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or ode in praise or honor of God, a deity, a nation,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fail in a course or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affected with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or process of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or characteristic of a people, especially a group (ethnic group) sharing a common and distinctive culture, religion,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organized unit of naval ships grouped for tactical or other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or state of being unstable; lack of stability or firmness.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 or steadfast in principle, adherence, loyalty, etc., as a person: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treat or gratify with extreme or excessive indulgence, kindness,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especially a child or young person, having extraordinary talent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recover readily from illness, depression, adversity, or the like;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painful; causing intense suffering; unbearably distressing; torturing: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rendering.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or coming later or after (often followed by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chariot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tending or serving to provoke; inciting, stimulating, irritating, or vexing. Instability/the quality or state of being unstable; lack of stability or firmness.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fineness or elegance of feeling, taste, manners, language,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Hymn Of A Tiger Mother</dc:title>
  <dcterms:created xsi:type="dcterms:W3CDTF">2021-10-11T01:58:16Z</dcterms:created>
  <dcterms:modified xsi:type="dcterms:W3CDTF">2021-10-11T01:58:16Z</dcterms:modified>
</cp:coreProperties>
</file>