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Britain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German Air Forces    </w:t>
      </w:r>
      <w:r>
        <w:t xml:space="preserve">   Invasion    </w:t>
      </w:r>
      <w:r>
        <w:t xml:space="preserve">   British Navy    </w:t>
      </w:r>
      <w:r>
        <w:t xml:space="preserve">   France    </w:t>
      </w:r>
      <w:r>
        <w:t xml:space="preserve">   Luftwaffe    </w:t>
      </w:r>
      <w:r>
        <w:t xml:space="preserve">   Adolf Hitler    </w:t>
      </w:r>
      <w:r>
        <w:t xml:space="preserve">   Blitzkrieg    </w:t>
      </w:r>
      <w:r>
        <w:t xml:space="preserve">   Radar    </w:t>
      </w:r>
      <w:r>
        <w:t xml:space="preserve">   Germany    </w:t>
      </w:r>
      <w:r>
        <w:t xml:space="preserve">   Great Britain    </w:t>
      </w:r>
      <w:r>
        <w:t xml:space="preserve">   Winston Churchill    </w:t>
      </w:r>
      <w:r>
        <w:t xml:space="preserve">   Royal Air Force    </w:t>
      </w:r>
      <w:r>
        <w:t xml:space="preserve">   October    </w:t>
      </w:r>
      <w:r>
        <w:t xml:space="preserve">  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 </dc:title>
  <dcterms:created xsi:type="dcterms:W3CDTF">2021-10-11T01:59:11Z</dcterms:created>
  <dcterms:modified xsi:type="dcterms:W3CDTF">2021-10-11T01:59:11Z</dcterms:modified>
</cp:coreProperties>
</file>