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bombed for 57 nights in a row during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codename of the german operation to attack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plane most often used was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was the new technology that helped the British airforce in defending against the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air force of Germany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air force which country had the other outnumbered 4-1?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battle of Britain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Eagle day was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bombing that lasted on the British City for 57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battle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 stopped bombing Britain cause he needed his air force to help with the invasion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</dc:title>
  <dcterms:created xsi:type="dcterms:W3CDTF">2021-10-11T01:58:14Z</dcterms:created>
  <dcterms:modified xsi:type="dcterms:W3CDTF">2021-10-11T01:58:14Z</dcterms:modified>
</cp:coreProperties>
</file>