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Britain Day 2016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Messerschmitt    </w:t>
      </w:r>
      <w:r>
        <w:t xml:space="preserve">   blitz    </w:t>
      </w:r>
      <w:r>
        <w:t xml:space="preserve">   Hitler    </w:t>
      </w:r>
      <w:r>
        <w:t xml:space="preserve">   Churchill    </w:t>
      </w:r>
      <w:r>
        <w:t xml:space="preserve">   SecondWorldWar    </w:t>
      </w:r>
      <w:r>
        <w:t xml:space="preserve">   Goring    </w:t>
      </w:r>
      <w:r>
        <w:t xml:space="preserve">   ObserverCorps    </w:t>
      </w:r>
      <w:r>
        <w:t xml:space="preserve">   SussexCoast    </w:t>
      </w:r>
      <w:r>
        <w:t xml:space="preserve">   RoyalAirForce    </w:t>
      </w:r>
      <w:r>
        <w:t xml:space="preserve">   hurricane    </w:t>
      </w:r>
      <w:r>
        <w:t xml:space="preserve">   spitfire    </w:t>
      </w:r>
      <w:r>
        <w:t xml:space="preserve">   radar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Britain Day 2016 Wordsearch</dc:title>
  <dcterms:created xsi:type="dcterms:W3CDTF">2021-10-11T01:58:21Z</dcterms:created>
  <dcterms:modified xsi:type="dcterms:W3CDTF">2021-10-11T01:58:21Z</dcterms:modified>
</cp:coreProperties>
</file>