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Battle Of Hastings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Miss AZ Jones    </w:t>
      </w:r>
      <w:r>
        <w:t xml:space="preserve">   History    </w:t>
      </w:r>
      <w:r>
        <w:t xml:space="preserve">   Motte    </w:t>
      </w:r>
      <w:r>
        <w:t xml:space="preserve">   Winner    </w:t>
      </w:r>
      <w:r>
        <w:t xml:space="preserve">   1066    </w:t>
      </w:r>
      <w:r>
        <w:t xml:space="preserve">   Bailey    </w:t>
      </w:r>
      <w:r>
        <w:t xml:space="preserve">   Battle    </w:t>
      </w:r>
      <w:r>
        <w:t xml:space="preserve">   Death    </w:t>
      </w:r>
      <w:r>
        <w:t xml:space="preserve">   Harold    </w:t>
      </w:r>
      <w:r>
        <w:t xml:space="preserve">   King    </w:t>
      </w:r>
      <w:r>
        <w:t xml:space="preserve">   Tricked    </w:t>
      </w:r>
      <w:r>
        <w:t xml:space="preserve">   William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Hastings </dc:title>
  <dcterms:created xsi:type="dcterms:W3CDTF">2021-10-11T01:59:39Z</dcterms:created>
  <dcterms:modified xsi:type="dcterms:W3CDTF">2021-10-11T01:59:39Z</dcterms:modified>
</cp:coreProperties>
</file>