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New 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that the battle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when battle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battle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the battle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general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peace treaty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the British wanted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invasion the British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Pirate who helped the Americans during the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when battle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New Orleans</dc:title>
  <dcterms:created xsi:type="dcterms:W3CDTF">2021-10-11T01:59:17Z</dcterms:created>
  <dcterms:modified xsi:type="dcterms:W3CDTF">2021-10-11T01:59:17Z</dcterms:modified>
</cp:coreProperties>
</file>