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"Stef Soto, Taco Queen"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"The Miscalculations Of Lightning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"The Westing Game"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1 of "The Terrible Two"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"Absolutely Almost"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2 of "Bob"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"Navigating Early"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1 of "Bob"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"Powerless"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"Amelia Lost"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2 of "The Terrible Two"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"Zita The Spacegirl"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Authors</dc:title>
  <dcterms:created xsi:type="dcterms:W3CDTF">2021-10-11T01:59:52Z</dcterms:created>
  <dcterms:modified xsi:type="dcterms:W3CDTF">2021-10-11T01:59:52Z</dcterms:modified>
</cp:coreProperties>
</file>