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Red Cliff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Chinese    </w:t>
      </w:r>
      <w:r>
        <w:t xml:space="preserve">   China    </w:t>
      </w:r>
      <w:r>
        <w:t xml:space="preserve">   Warrior    </w:t>
      </w:r>
      <w:r>
        <w:t xml:space="preserve">   Warlord    </w:t>
      </w:r>
      <w:r>
        <w:t xml:space="preserve">   Archers    </w:t>
      </w:r>
      <w:r>
        <w:t xml:space="preserve">   Soldiers    </w:t>
      </w:r>
      <w:r>
        <w:t xml:space="preserve">   Battle    </w:t>
      </w:r>
      <w:r>
        <w:t xml:space="preserve">   Bow    </w:t>
      </w:r>
      <w:r>
        <w:t xml:space="preserve">   CaoCao    </w:t>
      </w:r>
      <w:r>
        <w:t xml:space="preserve">   Chibi    </w:t>
      </w:r>
      <w:r>
        <w:t xml:space="preserve">   Crossbow    </w:t>
      </w:r>
      <w:r>
        <w:t xml:space="preserve">   Fight    </w:t>
      </w:r>
      <w:r>
        <w:t xml:space="preserve">   Liubei    </w:t>
      </w:r>
      <w:r>
        <w:t xml:space="preserve">   Redcliff    </w:t>
      </w:r>
      <w:r>
        <w:t xml:space="preserve">   River    </w:t>
      </w:r>
      <w:r>
        <w:t xml:space="preserve">   Shield    </w:t>
      </w:r>
      <w:r>
        <w:t xml:space="preserve">   SunQuan    </w:t>
      </w:r>
      <w:r>
        <w:t xml:space="preserve">   Sword    </w:t>
      </w:r>
      <w:r>
        <w:t xml:space="preserve">   War    </w:t>
      </w:r>
      <w:r>
        <w:t xml:space="preserve">   Weapons    </w:t>
      </w:r>
      <w:r>
        <w:t xml:space="preserve">   Yangtze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Red Cliff</dc:title>
  <dcterms:created xsi:type="dcterms:W3CDTF">2021-10-11T01:59:28Z</dcterms:created>
  <dcterms:modified xsi:type="dcterms:W3CDTF">2021-10-11T01:59:28Z</dcterms:modified>
</cp:coreProperties>
</file>