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Of Towton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King was on the thrown of England when the battle took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weather conditions did the soldiers battle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became the King of England after winning at the Battle of Towton?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King Henry VI's wife?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Richard Neville?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battle was fought between the Lancastrians and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nickname was given to Richard Neville?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county in England did the Battle of Towton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King Henry VI, his wife and their son, Edward, retreat to after the Battle of Towton?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battle took place on 29th March 1461. What holy day was this?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Towton</dc:title>
  <dcterms:created xsi:type="dcterms:W3CDTF">2021-10-11T02:00:08Z</dcterms:created>
  <dcterms:modified xsi:type="dcterms:W3CDTF">2021-10-11T02:00:08Z</dcterms:modified>
</cp:coreProperties>
</file>