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Yorktown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war    </w:t>
      </w:r>
      <w:r>
        <w:t xml:space="preserve">   Washington    </w:t>
      </w:r>
      <w:r>
        <w:t xml:space="preserve">   Cornwallis    </w:t>
      </w:r>
      <w:r>
        <w:t xml:space="preserve">   Virginia    </w:t>
      </w:r>
      <w:r>
        <w:t xml:space="preserve">   Revolutionary War    </w:t>
      </w:r>
      <w:r>
        <w:t xml:space="preserve">   British    </w:t>
      </w:r>
      <w:r>
        <w:t xml:space="preserve">   American    </w:t>
      </w:r>
      <w:r>
        <w:t xml:space="preserve">   French    </w:t>
      </w:r>
      <w:r>
        <w:t xml:space="preserve">   Yorktown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Yorktown</dc:title>
  <dcterms:created xsi:type="dcterms:W3CDTF">2021-10-11T02:00:01Z</dcterms:created>
  <dcterms:modified xsi:type="dcterms:W3CDTF">2021-10-11T02:00:01Z</dcterms:modified>
</cp:coreProperties>
</file>