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Plan for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needed in order to have an effective prayer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Thessalonians 5:17 tells us to "Keep on 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Temple was called the "House of ......."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are to do this in troubled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of day did Jesus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wants to have a ...... with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to pray with a .....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knows our ..... before we even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told him I am the 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prayer means you pray at a certain time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are commanded to devote ourselves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prayer means you pray "at the moment"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Jesus' connection with God while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are to devote ourselves to prayer with an ..... mind.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Plan for Prayer</dc:title>
  <dcterms:created xsi:type="dcterms:W3CDTF">2021-10-11T01:59:16Z</dcterms:created>
  <dcterms:modified xsi:type="dcterms:W3CDTF">2021-10-11T01:59:16Z</dcterms:modified>
</cp:coreProperties>
</file>