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Confederate    </w:t>
      </w:r>
      <w:r>
        <w:t xml:space="preserve">   Union    </w:t>
      </w:r>
      <w:r>
        <w:t xml:space="preserve">   Richmond    </w:t>
      </w:r>
      <w:r>
        <w:t xml:space="preserve">   April    </w:t>
      </w:r>
      <w:r>
        <w:t xml:space="preserve">   Potomac    </w:t>
      </w:r>
      <w:r>
        <w:t xml:space="preserve">   Virginia    </w:t>
      </w:r>
      <w:r>
        <w:t xml:space="preserve">   South    </w:t>
      </w:r>
      <w:r>
        <w:t xml:space="preserve">   North    </w:t>
      </w:r>
      <w:r>
        <w:t xml:space="preserve">   surrendered    </w:t>
      </w:r>
      <w:r>
        <w:t xml:space="preserve">   Appomattox    </w:t>
      </w:r>
      <w:r>
        <w:t xml:space="preserve">   Civil War    </w:t>
      </w:r>
      <w:r>
        <w:t xml:space="preserve">   courthouse    </w:t>
      </w:r>
      <w:r>
        <w:t xml:space="preserve">   Ulysses    </w:t>
      </w:r>
      <w:r>
        <w:t xml:space="preserve">  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Ready</dc:title>
  <dcterms:created xsi:type="dcterms:W3CDTF">2021-10-11T01:59:39Z</dcterms:created>
  <dcterms:modified xsi:type="dcterms:W3CDTF">2021-10-11T01:59:39Z</dcterms:modified>
</cp:coreProperties>
</file>