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 assignment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deadline called for the lightning bolt and relm to be returned?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Percys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his fury math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genre of Percy Jackson?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Percy's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hotel did they stay at for five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stole the Relm and lightning  bolt?</w:t>
            </w:r>
          </w:p>
        </w:tc>
      </w:tr>
    </w:tbl>
    <w:p>
      <w:pPr>
        <w:pStyle w:val="WordBankMedium"/>
      </w:pPr>
      <w:r>
        <w:t xml:space="preserve">   Perseus    </w:t>
      </w:r>
      <w:r>
        <w:t xml:space="preserve">   Ares    </w:t>
      </w:r>
      <w:r>
        <w:t xml:space="preserve">   The Lotus    </w:t>
      </w:r>
      <w:r>
        <w:t xml:space="preserve">   Poseidon    </w:t>
      </w:r>
      <w:r>
        <w:t xml:space="preserve">   Rick riordan    </w:t>
      </w:r>
      <w:r>
        <w:t xml:space="preserve">   Luke    </w:t>
      </w:r>
      <w:r>
        <w:t xml:space="preserve">   Percy    </w:t>
      </w:r>
      <w:r>
        <w:t xml:space="preserve">   suspenseful    </w:t>
      </w:r>
      <w:r>
        <w:t xml:space="preserve">   Mrs Dodds    </w:t>
      </w:r>
      <w:r>
        <w:t xml:space="preserve">   Winter Solstice    </w:t>
      </w:r>
      <w:r>
        <w:t xml:space="preserve">   Action/Adventure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assignment three</dc:title>
  <dcterms:created xsi:type="dcterms:W3CDTF">2021-10-11T01:59:09Z</dcterms:created>
  <dcterms:modified xsi:type="dcterms:W3CDTF">2021-10-11T01:59:09Z</dcterms:modified>
</cp:coreProperties>
</file>