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at Salamis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Artemisia    </w:t>
      </w:r>
      <w:r>
        <w:t xml:space="preserve">   Fear    </w:t>
      </w:r>
      <w:r>
        <w:t xml:space="preserve">   Fighting    </w:t>
      </w:r>
      <w:r>
        <w:t xml:space="preserve">   Fleet    </w:t>
      </w:r>
      <w:r>
        <w:t xml:space="preserve">   Greeks    </w:t>
      </w:r>
      <w:r>
        <w:t xml:space="preserve">   Persian war    </w:t>
      </w:r>
      <w:r>
        <w:t xml:space="preserve">   Persians    </w:t>
      </w:r>
      <w:r>
        <w:t xml:space="preserve">   Rulers    </w:t>
      </w:r>
      <w:r>
        <w:t xml:space="preserve">   Salamis    </w:t>
      </w:r>
      <w:r>
        <w:t xml:space="preserve">   Servant    </w:t>
      </w:r>
      <w:r>
        <w:t xml:space="preserve">   Themistokles    </w:t>
      </w:r>
      <w:r>
        <w:t xml:space="preserve">   Trickery    </w:t>
      </w:r>
      <w:r>
        <w:t xml:space="preserve">   War    </w:t>
      </w:r>
      <w:r>
        <w:t xml:space="preserve">   Xerxes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at Salamis</dc:title>
  <dcterms:created xsi:type="dcterms:W3CDTF">2021-10-11T01:58:44Z</dcterms:created>
  <dcterms:modified xsi:type="dcterms:W3CDTF">2021-10-11T01:58:44Z</dcterms:modified>
</cp:coreProperties>
</file>