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in Gethsemane- Luke 22: 39-54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_____ during difficult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hardship that awaited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Luke's account what symbolises  Jesus' struggle?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desire overcame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victory in the garden  ______  God!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we benefit from Jesus'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______ to take the death penalty for our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time in the garden_______ his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experience in Gethsemane show God's ______ for Jesus's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should we seek God's will for our lives?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in Gethsemane- Luke 22: 39-54</dc:title>
  <dcterms:created xsi:type="dcterms:W3CDTF">2021-10-11T01:59:49Z</dcterms:created>
  <dcterms:modified xsi:type="dcterms:W3CDTF">2021-10-11T01:59:49Z</dcterms:modified>
</cp:coreProperties>
</file>