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Battle of...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Stalin aimed to drive back the invading German armies with an offensive that included more than a thousand tanks backed by 700 aircraft.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Following the D-Day invasion of June 1944, the Allies broke out of Normandy and advanced rapidly across France and Belgium.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After Anzio, the Germans occupied defensive positions known as the Winter Line, consisting of bunkers, barbed wire, minefields and ditches.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Operation Citadel was the final German offensive on the Eastern front, and Kursk is considered the greatest tank battle of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World War II clash followed the Allied landing at the Philippine island of _____ in October 1944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most audacious operations in the German conquest of Europe was the air assault on the Greek.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After Pearl Harbor, the Japanese aimed to invade New Guinea and the Solomon Islands. U.S. forces, aided by some Australian ships, moved to intercept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Japanese controlled the Philippines from May 1942, when the defeat of American forces led to General MacArthur’s departure and Gen.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Submarine warfare had some impact in the First World War but became vastly more significant in WWII as the German U-boat packs aimed to blockade Europe.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last great carrier battle of WWII, the Battle of the Philippine Sea happened as U.S. forces advanced across the Pacific.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Britain and France declared war on Germany following the Nazi invasion of Poland, many expected that war to be a retread of the infantry tactics actions of WWI.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largest naval battle in history, the Battle of Leyte Gulf off the Philippines was another step in the U.S. advance toward the Japanese home islands.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By late 1940 _______ faced the threat of a German invasion, but the incursion would succeed only with air superiority.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those in the West, the Battle of Berlin may seem like an afterthought, the death throes of a war already decided.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Hitler's plan to attack Soviet Russia was called Operation Barbarossa, and it sure looked insane on paper given the Russian numerical superiority.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 of...</dc:title>
  <dcterms:created xsi:type="dcterms:W3CDTF">2021-10-11T01:59:00Z</dcterms:created>
  <dcterms:modified xsi:type="dcterms:W3CDTF">2021-10-11T01:59:00Z</dcterms:modified>
</cp:coreProperties>
</file>