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of Antietam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union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this battle the north had the south in a box so Abraham Lincoln signed the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12 hours of intense fighting with muskets and cannons there were 23,000 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union soldiers discover _________a plan for their troop movements.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Battle of Antietam began at dawn on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center of the battle field where many deaths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confederate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_________ one day battle in military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Lincoln was mad at general McClellan because they missed the chance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did the Battle of Antietam occur in?</w:t>
            </w:r>
          </w:p>
        </w:tc>
      </w:tr>
    </w:tbl>
    <w:p>
      <w:pPr>
        <w:pStyle w:val="WordBankLarge"/>
      </w:pPr>
      <w:r>
        <w:t xml:space="preserve">   Maryland    </w:t>
      </w:r>
      <w:r>
        <w:t xml:space="preserve">   Robert E. Lee    </w:t>
      </w:r>
      <w:r>
        <w:t xml:space="preserve">   George McClellan    </w:t>
      </w:r>
      <w:r>
        <w:t xml:space="preserve">   deadliest    </w:t>
      </w:r>
      <w:r>
        <w:t xml:space="preserve">   Special Order 191    </w:t>
      </w:r>
      <w:r>
        <w:t xml:space="preserve">   September 17    </w:t>
      </w:r>
      <w:r>
        <w:t xml:space="preserve">   Sunken Road    </w:t>
      </w:r>
      <w:r>
        <w:t xml:space="preserve">   Casualties    </w:t>
      </w:r>
      <w:r>
        <w:t xml:space="preserve">   End the war    </w:t>
      </w:r>
      <w:r>
        <w:t xml:space="preserve">   Emancipation Proclamation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Antietam</dc:title>
  <dcterms:created xsi:type="dcterms:W3CDTF">2021-10-11T01:59:37Z</dcterms:created>
  <dcterms:modified xsi:type="dcterms:W3CDTF">2021-10-11T01:59:37Z</dcterms:modified>
</cp:coreProperties>
</file>