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Beaver 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Americains    </w:t>
      </w:r>
      <w:r>
        <w:t xml:space="preserve">   Bataille    </w:t>
      </w:r>
      <w:r>
        <w:t xml:space="preserve">   Beaverdams    </w:t>
      </w:r>
      <w:r>
        <w:t xml:space="preserve">   Brittaniques    </w:t>
      </w:r>
      <w:r>
        <w:t xml:space="preserve">   Fitzgibbon    </w:t>
      </w:r>
      <w:r>
        <w:t xml:space="preserve">   Guerre    </w:t>
      </w:r>
      <w:r>
        <w:t xml:space="preserve">   James    </w:t>
      </w:r>
      <w:r>
        <w:t xml:space="preserve">   Juin    </w:t>
      </w:r>
      <w:r>
        <w:t xml:space="preserve">   Laura    </w:t>
      </w:r>
      <w:r>
        <w:t xml:space="preserve">   Secord    </w:t>
      </w:r>
      <w:r>
        <w:t xml:space="preserve">   Soldats    </w:t>
      </w:r>
      <w:r>
        <w:t xml:space="preserve">   Vingtquatre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Beaver Dams</dc:title>
  <dcterms:created xsi:type="dcterms:W3CDTF">2021-10-11T01:58:54Z</dcterms:created>
  <dcterms:modified xsi:type="dcterms:W3CDTF">2021-10-11T01:58:54Z</dcterms:modified>
</cp:coreProperties>
</file>