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Regarding the Fountain: A Tale, in letters, of Liars and leaks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Bridge to Terabithia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Fortunately,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False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Ruby Holler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Ida B: And her plans to maximize fun, avoid disaster, and (Possibly) Save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Snow Treasure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Bud, Not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Dealing With Dragons: The Enchanted Forest Chronicles, Book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Potter and the Sorcerer’s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or Ember: The first book of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 of the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who drank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Lincoln’s Last Days: The Shocking Assassination That Changed America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Night of the twisters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Books</dc:title>
  <dcterms:created xsi:type="dcterms:W3CDTF">2021-10-11T01:59:30Z</dcterms:created>
  <dcterms:modified xsi:type="dcterms:W3CDTF">2021-10-11T01:59:30Z</dcterms:modified>
</cp:coreProperties>
</file>