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Bottom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Ann M. 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 this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Alan Gratz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Stella By Starlight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Sara Weeks &amp; Gita Varadarjan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on the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Margret Peterson Haddix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Snicker of Magic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Jennifer L. 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Bill Nye &amp; Gregory 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Shouting at the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Vartian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Fourteenth Goldfish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Sharon M. Draper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 Me a Seat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Janae 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Desk of Zoe 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Meg Medina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Merci Suarez Changes Gears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Lynda Mullaly Hunt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Runaway Twin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Mary Downing Hahn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Willis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Peg Kehret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 Reign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Elisa carbone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Parker Inheritance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Natalie Lloyd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Books</dc:title>
  <dcterms:created xsi:type="dcterms:W3CDTF">2021-10-11T01:59:53Z</dcterms:created>
  <dcterms:modified xsi:type="dcterms:W3CDTF">2021-10-11T01:59:53Z</dcterms:modified>
</cp:coreProperties>
</file>