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German air men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fell right before the battle of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Codename for this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air force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British air men were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German battle against Britain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 wanted to gain control of this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Britain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weeks did the Battle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Islands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the Battle of Britain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the Battle of Britain start?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Britain</dc:title>
  <dcterms:created xsi:type="dcterms:W3CDTF">2021-10-11T01:58:12Z</dcterms:created>
  <dcterms:modified xsi:type="dcterms:W3CDTF">2021-10-11T01:58:12Z</dcterms:modified>
</cp:coreProperties>
</file>