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Battle of Britain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Shelters    </w:t>
      </w:r>
      <w:r>
        <w:t xml:space="preserve">   Siren    </w:t>
      </w:r>
      <w:r>
        <w:t xml:space="preserve">   Bombs    </w:t>
      </w:r>
      <w:r>
        <w:t xml:space="preserve">   Air raid    </w:t>
      </w:r>
      <w:r>
        <w:t xml:space="preserve">   Death    </w:t>
      </w:r>
      <w:r>
        <w:t xml:space="preserve">   Soldiers    </w:t>
      </w:r>
      <w:r>
        <w:t xml:space="preserve">   Blitz    </w:t>
      </w:r>
      <w:r>
        <w:t xml:space="preserve">   Guns    </w:t>
      </w:r>
      <w:r>
        <w:t xml:space="preserve">   Tanks    </w:t>
      </w:r>
      <w:r>
        <w:t xml:space="preserve">   Rationing    </w:t>
      </w:r>
      <w:r>
        <w:t xml:space="preserve">   War    </w:t>
      </w:r>
      <w:r>
        <w:t xml:space="preserve">   Germany    </w:t>
      </w:r>
      <w:r>
        <w:t xml:space="preserve">   Battle    </w:t>
      </w:r>
      <w:r>
        <w:t xml:space="preserve">   Britain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Britain </dc:title>
  <dcterms:created xsi:type="dcterms:W3CDTF">2021-10-11T01:58:23Z</dcterms:created>
  <dcterms:modified xsi:type="dcterms:W3CDTF">2021-10-11T01:58:23Z</dcterms:modified>
</cp:coreProperties>
</file>