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Britain - Risk of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happened to the Channel Islands but not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defence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name for German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sounds like an order!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 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 bombing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Between Dover and Calais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Targeted coastal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assault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aerial battle between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organised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live!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Tabb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 - Risk of invasion</dc:title>
  <dcterms:created xsi:type="dcterms:W3CDTF">2021-10-11T01:59:41Z</dcterms:created>
  <dcterms:modified xsi:type="dcterms:W3CDTF">2021-10-11T01:59:41Z</dcterms:modified>
</cp:coreProperties>
</file>