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Britain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destruction    </w:t>
      </w:r>
      <w:r>
        <w:t xml:space="preserve">   Hurricane mki    </w:t>
      </w:r>
      <w:r>
        <w:t xml:space="preserve">   Blitz    </w:t>
      </w:r>
      <w:r>
        <w:t xml:space="preserve">   Luftwaffe    </w:t>
      </w:r>
      <w:r>
        <w:t xml:space="preserve">   Attack    </w:t>
      </w:r>
      <w:r>
        <w:t xml:space="preserve">   Fighterplane    </w:t>
      </w:r>
      <w:r>
        <w:t xml:space="preserve">   Hitler    </w:t>
      </w:r>
      <w:r>
        <w:t xml:space="preserve">   Germany    </w:t>
      </w:r>
      <w:r>
        <w:t xml:space="preserve">   Bomb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 Word Search</dc:title>
  <dcterms:created xsi:type="dcterms:W3CDTF">2021-10-11T01:58:19Z</dcterms:created>
  <dcterms:modified xsi:type="dcterms:W3CDTF">2021-10-11T01:58:19Z</dcterms:modified>
</cp:coreProperties>
</file>