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Britain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Victory    </w:t>
      </w:r>
      <w:r>
        <w:t xml:space="preserve">   Battle of Britain    </w:t>
      </w:r>
      <w:r>
        <w:t xml:space="preserve">   Royal Air Force    </w:t>
      </w:r>
      <w:r>
        <w:t xml:space="preserve">   messerschmitt    </w:t>
      </w:r>
      <w:r>
        <w:t xml:space="preserve">   luftwaffe    </w:t>
      </w:r>
      <w:r>
        <w:t xml:space="preserve">   Spitfire    </w:t>
      </w:r>
      <w:r>
        <w:t xml:space="preserve">   Churchill    </w:t>
      </w:r>
      <w:r>
        <w:t xml:space="preserve">   Hitler    </w:t>
      </w:r>
      <w:r>
        <w:t xml:space="preserve">   Bombs    </w:t>
      </w:r>
      <w:r>
        <w:t xml:space="preserve">   Britain    </w:t>
      </w:r>
      <w:r>
        <w:t xml:space="preserve">   Germany    </w:t>
      </w:r>
      <w:r>
        <w:t xml:space="preserve">   Planes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Britain </dc:title>
  <dcterms:created xsi:type="dcterms:W3CDTF">2021-10-11T01:58:51Z</dcterms:created>
  <dcterms:modified xsi:type="dcterms:W3CDTF">2021-10-11T01:58:51Z</dcterms:modified>
</cp:coreProperties>
</file>