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Britain</w:t>
      </w:r>
    </w:p>
    <w:p>
      <w:pPr>
        <w:pStyle w:val="Questions"/>
      </w:pPr>
      <w:r>
        <w:t xml:space="preserve">1. IPESFTRI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SWNTONI UICLHCHRL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WDONGID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FLFATWEFU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TROPNOAIE EAOILNS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EHAKRW RHEARNIUC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NADSQURO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AMEHRNN IEOGNRG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RRAAD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NONODL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TIMEMCSSTSHRE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SAUKT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BZLTI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ETFISN ROHU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NENLGDA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GFTIREH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ROBMEB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ALYOR RIA FOERC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SVNINAIO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AEYMRNG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Britain</dc:title>
  <dcterms:created xsi:type="dcterms:W3CDTF">2021-10-11T01:58:58Z</dcterms:created>
  <dcterms:modified xsi:type="dcterms:W3CDTF">2021-10-11T01:58:58Z</dcterms:modified>
</cp:coreProperties>
</file>