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in which the CSA and USA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 in SC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Battle of Bull run for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Attacked Sumter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Battle of Bull run for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Union troops did after the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</w:t>
            </w:r>
          </w:p>
        </w:tc>
      </w:tr>
    </w:tbl>
    <w:p>
      <w:pPr>
        <w:pStyle w:val="WordBankMedium"/>
      </w:pPr>
      <w:r>
        <w:t xml:space="preserve">   Anderson    </w:t>
      </w:r>
      <w:r>
        <w:t xml:space="preserve">   Jackson    </w:t>
      </w:r>
      <w:r>
        <w:t xml:space="preserve">   Davis    </w:t>
      </w:r>
      <w:r>
        <w:t xml:space="preserve">   Lincoln    </w:t>
      </w:r>
      <w:r>
        <w:t xml:space="preserve">   Sumter    </w:t>
      </w:r>
      <w:r>
        <w:t xml:space="preserve">   Civilwar    </w:t>
      </w:r>
      <w:r>
        <w:t xml:space="preserve">   McDowell    </w:t>
      </w:r>
      <w:r>
        <w:t xml:space="preserve">   Union    </w:t>
      </w:r>
      <w:r>
        <w:t xml:space="preserve">   Confederacy    </w:t>
      </w:r>
      <w:r>
        <w:t xml:space="preserve">   skedaddle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Bull Run</dc:title>
  <dcterms:created xsi:type="dcterms:W3CDTF">2021-10-11T01:59:58Z</dcterms:created>
  <dcterms:modified xsi:type="dcterms:W3CDTF">2021-10-11T01:59:58Z</dcterms:modified>
</cp:coreProperties>
</file>