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Thomas J.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location of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28,000 ______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Winners of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 also known as the First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32,000________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Commanding 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soldiers were________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professor at VMI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in which battle was fought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Bull Run</dc:title>
  <dcterms:created xsi:type="dcterms:W3CDTF">2021-10-11T01:58:30Z</dcterms:created>
  <dcterms:modified xsi:type="dcterms:W3CDTF">2021-10-11T01:58:30Z</dcterms:modified>
</cp:coreProperties>
</file>