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Battle of Bull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north    </w:t>
      </w:r>
      <w:r>
        <w:t xml:space="preserve">   artillery    </w:t>
      </w:r>
      <w:r>
        <w:t xml:space="preserve">   abraham lincoln    </w:t>
      </w:r>
      <w:r>
        <w:t xml:space="preserve">   south    </w:t>
      </w:r>
      <w:r>
        <w:t xml:space="preserve">   July    </w:t>
      </w:r>
      <w:r>
        <w:t xml:space="preserve">   virginia    </w:t>
      </w:r>
      <w:r>
        <w:t xml:space="preserve">   Victory    </w:t>
      </w:r>
      <w:r>
        <w:t xml:space="preserve">   Joseph Johnston    </w:t>
      </w:r>
      <w:r>
        <w:t xml:space="preserve">   Beauregard    </w:t>
      </w:r>
      <w:r>
        <w:t xml:space="preserve">   Confederate army    </w:t>
      </w:r>
      <w:r>
        <w:t xml:space="preserve">   First Battle of Bull Run    </w:t>
      </w:r>
      <w:r>
        <w:t xml:space="preserve">   Irvin McDowell    </w:t>
      </w:r>
      <w:r>
        <w:t xml:space="preserve">   union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Bull Run</dc:title>
  <dcterms:created xsi:type="dcterms:W3CDTF">2021-10-11T01:58:51Z</dcterms:created>
  <dcterms:modified xsi:type="dcterms:W3CDTF">2021-10-11T01:58:51Z</dcterms:modified>
</cp:coreProperties>
</file>