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Bunker and Breed’s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revoluntary war    </w:t>
      </w:r>
      <w:r>
        <w:t xml:space="preserve">   fortress    </w:t>
      </w:r>
      <w:r>
        <w:t xml:space="preserve">   paul revere    </w:t>
      </w:r>
      <w:r>
        <w:t xml:space="preserve">   breeds hill    </w:t>
      </w:r>
      <w:r>
        <w:t xml:space="preserve">   british    </w:t>
      </w:r>
      <w:r>
        <w:t xml:space="preserve">   colonist    </w:t>
      </w:r>
      <w:r>
        <w:t xml:space="preserve">   israel putnam    </w:t>
      </w:r>
      <w:r>
        <w:t xml:space="preserve">   william prescot    </w:t>
      </w:r>
      <w:r>
        <w:t xml:space="preserve">   sir. robert pigot    </w:t>
      </w:r>
      <w:r>
        <w:t xml:space="preserve">   sir william howe    </w:t>
      </w:r>
      <w:r>
        <w:t xml:space="preserve">   dr. joseph warren    </w:t>
      </w:r>
      <w:r>
        <w:t xml:space="preserve">   thomas gage    </w:t>
      </w:r>
      <w:r>
        <w:t xml:space="preserve">   bunker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Bunker and Breed’s Hill</dc:title>
  <dcterms:created xsi:type="dcterms:W3CDTF">2021-10-11T01:59:32Z</dcterms:created>
  <dcterms:modified xsi:type="dcterms:W3CDTF">2021-10-11T01:59:32Z</dcterms:modified>
</cp:coreProperties>
</file>