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Battle of Camden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General Horatio Gates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camden located in SC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they have the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big was the British army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Charles Cornwallis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did the battle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battle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the British have a plan to defeat the 13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won the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the 13 colonies win the battle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Camden </dc:title>
  <dcterms:created xsi:type="dcterms:W3CDTF">2021-10-11T01:58:28Z</dcterms:created>
  <dcterms:modified xsi:type="dcterms:W3CDTF">2021-10-11T01:58:28Z</dcterms:modified>
</cp:coreProperties>
</file>