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Fort Sumter - First Battle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President during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battle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the battle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did the soldiers fire the first shots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northern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President Lincoln see the confederate states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battle was this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southern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soldiers were killed in this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 where the battle took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battle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President Lincoln send to the Union at the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fired the first shots?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Union control Fort Sumter?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fort where the battle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surrendered?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Fort Sumter - First Battle of the Civil War</dc:title>
  <dcterms:created xsi:type="dcterms:W3CDTF">2021-10-11T01:59:22Z</dcterms:created>
  <dcterms:modified xsi:type="dcterms:W3CDTF">2021-10-11T01:59:22Z</dcterms:modified>
</cp:coreProperties>
</file>