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Fort Ticonderoga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people in the American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it take for the successful siege of this fort by the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battles took place before the actual siege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previous name Fort Ticonderoga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is Fort Ticonderoga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led the American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led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this a victory for the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how many people were in the British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Fort Ticonderoga Crossword</dc:title>
  <dcterms:created xsi:type="dcterms:W3CDTF">2021-10-11T01:58:32Z</dcterms:created>
  <dcterms:modified xsi:type="dcterms:W3CDTF">2021-10-11T01:58:32Z</dcterms:modified>
</cp:coreProperties>
</file>