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Battle of Fredericksburg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comprised the Confederate troops?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Burnside's army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Confederate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town where the battle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Lee's army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casualties.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Union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approved of the attack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 Union was trying to capture.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river that Burnside's troops crossed.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side fighting uphill.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Union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fighting was done at what 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day of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day of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medical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where the battle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Burnside wanted to use to cross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the battle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Confederate troops.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Fredericksburg</dc:title>
  <dcterms:created xsi:type="dcterms:W3CDTF">2021-10-11T01:58:47Z</dcterms:created>
  <dcterms:modified xsi:type="dcterms:W3CDTF">2021-10-11T01:58:47Z</dcterms:modified>
</cp:coreProperties>
</file>