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Fredericksburg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Fredericksburg    </w:t>
      </w:r>
      <w:r>
        <w:t xml:space="preserve">   Virginia    </w:t>
      </w:r>
      <w:r>
        <w:t xml:space="preserve">   Confederate    </w:t>
      </w:r>
      <w:r>
        <w:t xml:space="preserve">   Union    </w:t>
      </w:r>
      <w:r>
        <w:t xml:space="preserve">   December    </w:t>
      </w:r>
      <w:r>
        <w:t xml:space="preserve">   Telegraph    </w:t>
      </w:r>
      <w:r>
        <w:t xml:space="preserve">   Slaves    </w:t>
      </w:r>
      <w:r>
        <w:t xml:space="preserve">   General    </w:t>
      </w:r>
      <w:r>
        <w:t xml:space="preserve">   Troops    </w:t>
      </w:r>
      <w:r>
        <w:t xml:space="preserve">   Racism    </w:t>
      </w:r>
      <w:r>
        <w:t xml:space="preserve">   William B. Franklin    </w:t>
      </w:r>
      <w:r>
        <w:t xml:space="preserve">   Marye’s Heights    </w:t>
      </w:r>
      <w:r>
        <w:t xml:space="preserve">   Abe Lincoln    </w:t>
      </w:r>
      <w:r>
        <w:t xml:space="preserve">   Rifle    </w:t>
      </w:r>
      <w:r>
        <w:t xml:space="preserve">   Powerful Counterattack    </w:t>
      </w:r>
      <w:r>
        <w:t xml:space="preserve">   Cannon    </w:t>
      </w:r>
      <w:r>
        <w:t xml:space="preserve">   Mini ball    </w:t>
      </w:r>
      <w:r>
        <w:t xml:space="preserve">   Gain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Fredericksburg</dc:title>
  <dcterms:created xsi:type="dcterms:W3CDTF">2021-10-11T01:58:54Z</dcterms:created>
  <dcterms:modified xsi:type="dcterms:W3CDTF">2021-10-11T01:58:54Z</dcterms:modified>
</cp:coreProperties>
</file>