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Gallipoli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austria hungary    </w:t>
      </w:r>
      <w:r>
        <w:t xml:space="preserve">   russian empire    </w:t>
      </w:r>
      <w:r>
        <w:t xml:space="preserve">   france    </w:t>
      </w:r>
      <w:r>
        <w:t xml:space="preserve">   united kingdom    </w:t>
      </w:r>
      <w:r>
        <w:t xml:space="preserve">   new zealand    </w:t>
      </w:r>
      <w:r>
        <w:t xml:space="preserve">   newfoundland    </w:t>
      </w:r>
      <w:r>
        <w:t xml:space="preserve">   india    </w:t>
      </w:r>
      <w:r>
        <w:t xml:space="preserve">   australia    </w:t>
      </w:r>
      <w:r>
        <w:t xml:space="preserve">   german empire    </w:t>
      </w:r>
      <w:r>
        <w:t xml:space="preserve">   ottoman empire    </w:t>
      </w:r>
      <w:r>
        <w:t xml:space="preserve">   british empire    </w:t>
      </w:r>
      <w:r>
        <w:t xml:space="preserve">   gallipoli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Gallipoli </dc:title>
  <dcterms:created xsi:type="dcterms:W3CDTF">2021-10-11T01:58:58Z</dcterms:created>
  <dcterms:modified xsi:type="dcterms:W3CDTF">2021-10-11T01:58:58Z</dcterms:modified>
</cp:coreProperties>
</file>