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Gettysburg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Gettysburg Address    </w:t>
      </w:r>
      <w:r>
        <w:t xml:space="preserve">   Pennsylvania    </w:t>
      </w:r>
      <w:r>
        <w:t xml:space="preserve">   Confederate    </w:t>
      </w:r>
      <w:r>
        <w:t xml:space="preserve">   Civil War    </w:t>
      </w:r>
      <w:r>
        <w:t xml:space="preserve">   Union    </w:t>
      </w:r>
      <w:r>
        <w:t xml:space="preserve">   Pickett    </w:t>
      </w:r>
      <w:r>
        <w:t xml:space="preserve">   Battle    </w:t>
      </w:r>
      <w:r>
        <w:t xml:space="preserve">   Battle of Gettysburg    </w:t>
      </w:r>
      <w:r>
        <w:t xml:space="preserve">   Surrender    </w:t>
      </w:r>
      <w:r>
        <w:t xml:space="preserve">  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Gettysburg Word Search</dc:title>
  <dcterms:created xsi:type="dcterms:W3CDTF">2021-10-11T01:58:42Z</dcterms:created>
  <dcterms:modified xsi:type="dcterms:W3CDTF">2021-10-11T01:58:42Z</dcterms:modified>
</cp:coreProperties>
</file>