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Battle of Gettysburg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Abe Lincoln    </w:t>
      </w:r>
      <w:r>
        <w:t xml:space="preserve">   Battle    </w:t>
      </w:r>
      <w:r>
        <w:t xml:space="preserve">   Casualties    </w:t>
      </w:r>
      <w:r>
        <w:t xml:space="preserve">   Cemetery Hill    </w:t>
      </w:r>
      <w:r>
        <w:t xml:space="preserve">   Civil War    </w:t>
      </w:r>
      <w:r>
        <w:t xml:space="preserve">   Confederates    </w:t>
      </w:r>
      <w:r>
        <w:t xml:space="preserve">   Defeat    </w:t>
      </w:r>
      <w:r>
        <w:t xml:space="preserve">   General    </w:t>
      </w:r>
      <w:r>
        <w:t xml:space="preserve">   George Meade    </w:t>
      </w:r>
      <w:r>
        <w:t xml:space="preserve">   Gettysburg    </w:t>
      </w:r>
      <w:r>
        <w:t xml:space="preserve">   Invasion    </w:t>
      </w:r>
      <w:r>
        <w:t xml:space="preserve">   July    </w:t>
      </w:r>
      <w:r>
        <w:t xml:space="preserve">   Pennsylvania    </w:t>
      </w:r>
      <w:r>
        <w:t xml:space="preserve">   Picketts Charge    </w:t>
      </w:r>
      <w:r>
        <w:t xml:space="preserve">   Retreat    </w:t>
      </w:r>
      <w:r>
        <w:t xml:space="preserve">   Robert E Lee    </w:t>
      </w:r>
      <w:r>
        <w:t xml:space="preserve">   Turning Point    </w:t>
      </w:r>
      <w:r>
        <w:t xml:space="preserve">   Union Victory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Battle of Gettysburg</dc:title>
  <dcterms:created xsi:type="dcterms:W3CDTF">2021-10-11T01:59:25Z</dcterms:created>
  <dcterms:modified xsi:type="dcterms:W3CDTF">2021-10-11T01:59:25Z</dcterms:modified>
</cp:coreProperties>
</file>