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of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deaths in the Confederacy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Confederacy attacked the Union because they had ____ the last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would be the _____ time the Confederacy attacked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had the most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speech Abraham Lincoln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took place in the 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the battle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winner of the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Gettysburg</dc:title>
  <dcterms:created xsi:type="dcterms:W3CDTF">2021-10-11T01:59:30Z</dcterms:created>
  <dcterms:modified xsi:type="dcterms:W3CDTF">2021-10-11T01:59:30Z</dcterms:modified>
</cp:coreProperties>
</file>