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Greek Tragedies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to formalize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tragedy by Sophocles.  Main character kills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covering worn over all or part of the actor's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young men and boys who acted in unison.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outdoor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 that deals with serious situations and serious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wine and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where the plays take place in the video "Battle of the Tragedies"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Greek Tragedies</dc:title>
  <dcterms:created xsi:type="dcterms:W3CDTF">2021-10-11T01:59:05Z</dcterms:created>
  <dcterms:modified xsi:type="dcterms:W3CDTF">2021-10-11T01:59:05Z</dcterms:modified>
</cp:coreProperties>
</file>