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army was Harold in charge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they use to make a protective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William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was Hardrada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William's troops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king Harold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Harold fight at Stamford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William the conqueror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the battle of Hastings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killed king Harold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</dc:title>
  <dcterms:created xsi:type="dcterms:W3CDTF">2021-10-11T01:59:51Z</dcterms:created>
  <dcterms:modified xsi:type="dcterms:W3CDTF">2021-10-11T01:59:51Z</dcterms:modified>
</cp:coreProperties>
</file>