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Hastings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Williams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Latin for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' car' mean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hit King Harold in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book called which tells us what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group of people have to spend 40 days with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English of Geld?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William fight in Yorkshire?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Edwards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castles .........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at the bottom of the pyramid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was William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 </dc:title>
  <dcterms:created xsi:type="dcterms:W3CDTF">2021-10-11T01:58:26Z</dcterms:created>
  <dcterms:modified xsi:type="dcterms:W3CDTF">2021-10-11T01:58:26Z</dcterms:modified>
</cp:coreProperties>
</file>