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Hastings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change    </w:t>
      </w:r>
      <w:r>
        <w:t xml:space="preserve">   England    </w:t>
      </w:r>
      <w:r>
        <w:t xml:space="preserve">   France    </w:t>
      </w:r>
      <w:r>
        <w:t xml:space="preserve">   Harold    </w:t>
      </w:r>
      <w:r>
        <w:t xml:space="preserve">   Hasting    </w:t>
      </w:r>
      <w:r>
        <w:t xml:space="preserve">   Hastings    </w:t>
      </w:r>
      <w:r>
        <w:t xml:space="preserve">   Mercy    </w:t>
      </w:r>
      <w:r>
        <w:t xml:space="preserve">   Stamford bridge    </w:t>
      </w:r>
      <w:r>
        <w:t xml:space="preserve">   victory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Hastings</dc:title>
  <dcterms:created xsi:type="dcterms:W3CDTF">2021-10-11T01:58:35Z</dcterms:created>
  <dcterms:modified xsi:type="dcterms:W3CDTF">2021-10-11T01:58:35Z</dcterms:modified>
</cp:coreProperties>
</file>