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Battle of Hastings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Duke    </w:t>
      </w:r>
      <w:r>
        <w:t xml:space="preserve">   Strong    </w:t>
      </w:r>
      <w:r>
        <w:t xml:space="preserve">   Defeat    </w:t>
      </w:r>
      <w:r>
        <w:t xml:space="preserve">   Prepared    </w:t>
      </w:r>
      <w:r>
        <w:t xml:space="preserve">   Armies    </w:t>
      </w:r>
      <w:r>
        <w:t xml:space="preserve">   Weak    </w:t>
      </w:r>
      <w:r>
        <w:t xml:space="preserve">   Tired    </w:t>
      </w:r>
      <w:r>
        <w:t xml:space="preserve">   Acher    </w:t>
      </w:r>
      <w:r>
        <w:t xml:space="preserve">   Weapons    </w:t>
      </w:r>
      <w:r>
        <w:t xml:space="preserve">   Chainmail    </w:t>
      </w:r>
      <w:r>
        <w:t xml:space="preserve">   Soldiers    </w:t>
      </w:r>
      <w:r>
        <w:t xml:space="preserve">   Saxons    </w:t>
      </w:r>
      <w:r>
        <w:t xml:space="preserve">   Cavalry    </w:t>
      </w:r>
      <w:r>
        <w:t xml:space="preserve">   Horsebacks    </w:t>
      </w:r>
      <w:r>
        <w:t xml:space="preserve">   Normans    </w:t>
      </w:r>
      <w:r>
        <w:t xml:space="preserve">   Harold    </w:t>
      </w:r>
      <w:r>
        <w:t xml:space="preserve">   Knights    </w:t>
      </w:r>
      <w:r>
        <w:t xml:space="preserve">   William    </w:t>
      </w:r>
      <w:r>
        <w:t xml:space="preserve">   Hastings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Battle of Hastings</dc:title>
  <dcterms:created xsi:type="dcterms:W3CDTF">2021-10-11T01:58:44Z</dcterms:created>
  <dcterms:modified xsi:type="dcterms:W3CDTF">2021-10-11T01:58:44Z</dcterms:modified>
</cp:coreProperties>
</file>