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Battle of Hastings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Godwinson    </w:t>
      </w:r>
      <w:r>
        <w:t xml:space="preserve">   Castle    </w:t>
      </w:r>
      <w:r>
        <w:t xml:space="preserve">   Hastings    </w:t>
      </w:r>
      <w:r>
        <w:t xml:space="preserve">   Eye    </w:t>
      </w:r>
      <w:r>
        <w:t xml:space="preserve">   Tensixtysix    </w:t>
      </w:r>
      <w:r>
        <w:t xml:space="preserve">   Fourteenth    </w:t>
      </w:r>
      <w:r>
        <w:t xml:space="preserve">   October    </w:t>
      </w:r>
      <w:r>
        <w:t xml:space="preserve">   Housecarls    </w:t>
      </w:r>
      <w:r>
        <w:t xml:space="preserve">   Normandy    </w:t>
      </w:r>
      <w:r>
        <w:t xml:space="preserve">   Arrow    </w:t>
      </w:r>
      <w:r>
        <w:t xml:space="preserve">   Crown    </w:t>
      </w:r>
      <w:r>
        <w:t xml:space="preserve">   Archers    </w:t>
      </w:r>
      <w:r>
        <w:t xml:space="preserve">   Cavalry    </w:t>
      </w:r>
      <w:r>
        <w:t xml:space="preserve">   Senlachill    </w:t>
      </w:r>
      <w:r>
        <w:t xml:space="preserve">   Harold    </w:t>
      </w:r>
      <w:r>
        <w:t xml:space="preserve">   William    </w:t>
      </w:r>
      <w:r>
        <w:t xml:space="preserve">   English    </w:t>
      </w:r>
      <w:r>
        <w:t xml:space="preserve">   Battle    </w:t>
      </w:r>
      <w:r>
        <w:t xml:space="preserve">   Saxon    </w:t>
      </w:r>
      <w:r>
        <w:t xml:space="preserve">   Normans    </w:t>
      </w:r>
      <w:r>
        <w:t xml:space="preserve">   Tapestry    </w:t>
      </w:r>
      <w:r>
        <w:t xml:space="preserve">   Bayeaux    </w:t>
      </w:r>
      <w:r>
        <w:t xml:space="preserve">   fyrd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Hastings</dc:title>
  <dcterms:created xsi:type="dcterms:W3CDTF">2021-10-11T01:59:08Z</dcterms:created>
  <dcterms:modified xsi:type="dcterms:W3CDTF">2021-10-11T01:59:08Z</dcterms:modified>
</cp:coreProperties>
</file>