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Battle of Hastings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Harold and his army were enjoying a _______ of their victory when news of Williams' arrival came.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Medieval Times takes place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William fought using men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system of government during Medieval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Battle of Hastings marked the beginning of_______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 The Conquerer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country's King lost a battle against Harald?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Canada and Europe are separated by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invention of the ________ allowed knights to stay on their horses.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William and Herold are at war to become the King of____________.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 allegiance means a promise to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Battle of Hastings brought an end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__________ was created to tell the story of the Battle of Hastings.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William landed in Hasting, what kind of castle did he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means of transportation did William use to transport his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William and his armed had to cross the English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country is Normandy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King before 1066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loser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William build in England after he won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Harold did not give his army time to ________ before marching to fight William.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Hastings Crossword Puzzle</dc:title>
  <dcterms:created xsi:type="dcterms:W3CDTF">2021-10-11T02:00:03Z</dcterms:created>
  <dcterms:modified xsi:type="dcterms:W3CDTF">2021-10-11T02:00:03Z</dcterms:modified>
</cp:coreProperties>
</file>