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Horshoe bend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1812    </w:t>
      </w:r>
      <w:r>
        <w:t xml:space="preserve">   1814    </w:t>
      </w:r>
      <w:r>
        <w:t xml:space="preserve">   5 Civilized Tries    </w:t>
      </w:r>
      <w:r>
        <w:t xml:space="preserve">   Andrew Jackson    </w:t>
      </w:r>
      <w:r>
        <w:t xml:space="preserve">   Cherokee    </w:t>
      </w:r>
      <w:r>
        <w:t xml:space="preserve">   Florida    </w:t>
      </w:r>
      <w:r>
        <w:t xml:space="preserve">   Horseshoe    </w:t>
      </w:r>
      <w:r>
        <w:t xml:space="preserve">   Red Creek    </w:t>
      </w:r>
      <w:r>
        <w:t xml:space="preserve">   Seminole    </w:t>
      </w:r>
      <w:r>
        <w:t xml:space="preserve">   Trail of Tears    </w:t>
      </w:r>
      <w:r>
        <w:t xml:space="preserve">   White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Horshoe bend</dc:title>
  <dcterms:created xsi:type="dcterms:W3CDTF">2021-10-11T01:58:17Z</dcterms:created>
  <dcterms:modified xsi:type="dcterms:W3CDTF">2021-10-11T01:58:17Z</dcterms:modified>
</cp:coreProperties>
</file>